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069FF" w14:textId="77777777" w:rsidR="00850BBB" w:rsidRDefault="00850BBB"/>
    <w:p w14:paraId="505F203C" w14:textId="77777777" w:rsidR="00850BBB" w:rsidRDefault="00000000">
      <w:r>
        <w:t>Musica Viva Australia National Music Education Residency Program Teaching Artist</w:t>
      </w:r>
    </w:p>
    <w:p w14:paraId="6C646FA7" w14:textId="77777777" w:rsidR="00850BBB" w:rsidRDefault="00000000">
      <w:r>
        <w:t>Expression of Interest (EOI) – SA</w:t>
      </w:r>
    </w:p>
    <w:p w14:paraId="2E5D3596" w14:textId="77777777" w:rsidR="00850BBB" w:rsidRDefault="00000000">
      <w:r>
        <w:t>Reports to</w:t>
      </w:r>
    </w:p>
    <w:p w14:paraId="48DD80E0" w14:textId="77777777" w:rsidR="00850BBB" w:rsidRDefault="00000000">
      <w:r>
        <w:t>SA State Manager as part of National Education Team</w:t>
      </w:r>
    </w:p>
    <w:p w14:paraId="1D62A177" w14:textId="77777777" w:rsidR="00850BBB" w:rsidRDefault="00000000">
      <w:r>
        <w:t>Location</w:t>
      </w:r>
    </w:p>
    <w:p w14:paraId="6BD906E7" w14:textId="77777777" w:rsidR="00850BBB" w:rsidRDefault="00000000">
      <w:r>
        <w:t>Adelaide, SA</w:t>
      </w:r>
    </w:p>
    <w:p w14:paraId="6BE24763" w14:textId="77777777" w:rsidR="00850BBB" w:rsidRDefault="00000000">
      <w:r>
        <w:t>Appointment type</w:t>
      </w:r>
    </w:p>
    <w:p w14:paraId="62D98332" w14:textId="77777777" w:rsidR="00850BBB" w:rsidRDefault="00000000">
      <w:r>
        <w:t>Contractor – multi-year contract 0.4 FTE (2 days) – 2026 teaching days Wed–Fri</w:t>
      </w:r>
    </w:p>
    <w:p w14:paraId="4D8AF419" w14:textId="77777777" w:rsidR="00850BBB" w:rsidRDefault="00850BBB"/>
    <w:p w14:paraId="66C3423D" w14:textId="77777777" w:rsidR="00850BBB" w:rsidRDefault="00000000">
      <w:r>
        <w:t>About Musica Viva Australia</w:t>
      </w:r>
    </w:p>
    <w:p w14:paraId="6BD11239" w14:textId="77777777" w:rsidR="00850BBB" w:rsidRDefault="00000000">
      <w:r>
        <w:t>Musica Viva Australia’s Vision is an Australia where chamber music thrives and where people of all ages, cultures and communities have access to, and learn to appreciate, the vital role of music in building a stronger, more creative world.</w:t>
      </w:r>
    </w:p>
    <w:p w14:paraId="4EB4FC68" w14:textId="77777777" w:rsidR="00850BBB" w:rsidRDefault="00850BBB"/>
    <w:p w14:paraId="10440A9C" w14:textId="77777777" w:rsidR="00850BBB" w:rsidRDefault="00000000">
      <w:r>
        <w:t>Musica Viva Australia (MVA) is one of Australia's most trusted music education providers, reaching more than 200,000 students across the country each year.</w:t>
      </w:r>
    </w:p>
    <w:p w14:paraId="1D57BA92" w14:textId="77777777" w:rsidR="00850BBB" w:rsidRDefault="00850BBB"/>
    <w:p w14:paraId="499D39D9" w14:textId="77777777" w:rsidR="00850BBB" w:rsidRDefault="00000000">
      <w:r>
        <w:t>To extend and deepen the impact of our national education program in primary schools, Musica Viva Australia offers a three-year Music Education Residency Program model. Each school, usually located in areas of considerable disadvantage where music is not readily available, undertakes an immersive three-year introduction to quality sequential music instruction.</w:t>
      </w:r>
    </w:p>
    <w:p w14:paraId="2FC10643" w14:textId="77777777" w:rsidR="00850BBB" w:rsidRDefault="00850BBB"/>
    <w:p w14:paraId="1B19F64F" w14:textId="77777777" w:rsidR="00850BBB" w:rsidRDefault="00000000">
      <w:r>
        <w:t>Every child engages in active music-making, every teacher is introduced to general music instruction, and the impact of these initiatives is carefully monitored. Our goal in delivering this multi-year program is to support schools to have the resources to become self-sufficient in music instruction, ensuring that generations of children receive the educational and social-emotional benefits of a quality music education.</w:t>
      </w:r>
    </w:p>
    <w:p w14:paraId="4E0AF07E" w14:textId="77777777" w:rsidR="00850BBB" w:rsidRDefault="00850BBB"/>
    <w:p w14:paraId="14B8E9AB" w14:textId="77777777" w:rsidR="00850BBB" w:rsidRDefault="00000000">
      <w:r>
        <w:t>The Opportunity</w:t>
      </w:r>
    </w:p>
    <w:p w14:paraId="14E8FB13" w14:textId="77777777" w:rsidR="00850BBB" w:rsidRDefault="00000000">
      <w:r>
        <w:lastRenderedPageBreak/>
        <w:t>We are seeking expressions of interest from experienced music educators in SA to work alongside school staff and lead the MVA music education residency program.</w:t>
      </w:r>
    </w:p>
    <w:p w14:paraId="48F4B2FC" w14:textId="77777777" w:rsidR="00850BBB" w:rsidRDefault="00850BBB"/>
    <w:p w14:paraId="6E835864" w14:textId="77777777" w:rsidR="00850BBB" w:rsidRDefault="00000000">
      <w:r>
        <w:t>You will be expected to</w:t>
      </w:r>
    </w:p>
    <w:p w14:paraId="3FE2F548" w14:textId="77777777" w:rsidR="00850BBB" w:rsidRDefault="00000000">
      <w:r>
        <w:t>- Demonstrate classroom music teaching activities, supervise lesson delivery, offer mentorship for staff at various levels of music teaching experience, and guide lesson planning for school staff in ways to embed music activities into weekly timetable</w:t>
      </w:r>
    </w:p>
    <w:p w14:paraId="00E895DD" w14:textId="77777777" w:rsidR="00850BBB" w:rsidRDefault="00000000">
      <w:r>
        <w:t>- Assist in the delivery of classroom music teaching for all year levels, including working with school staff to develop a music syllabus for each year group</w:t>
      </w:r>
    </w:p>
    <w:p w14:paraId="75C9F66E" w14:textId="77777777" w:rsidR="00850BBB" w:rsidRDefault="00000000">
      <w:r>
        <w:t>- Support and liaise with school teachers and principals, and Musica Viva Australia staff in the preparation of music performances during the year</w:t>
      </w:r>
    </w:p>
    <w:p w14:paraId="5FFFCE2D" w14:textId="77777777" w:rsidR="00850BBB" w:rsidRDefault="00000000">
      <w:r>
        <w:t>- Provide appropriate professional development and mentorship for school staff in conjunction with MVA staff</w:t>
      </w:r>
    </w:p>
    <w:p w14:paraId="73956F3C" w14:textId="77777777" w:rsidR="00850BBB" w:rsidRDefault="00850BBB"/>
    <w:p w14:paraId="46D9374C" w14:textId="77777777" w:rsidR="00850BBB" w:rsidRDefault="00000000">
      <w:r>
        <w:t>You will have</w:t>
      </w:r>
    </w:p>
    <w:p w14:paraId="162B4B09" w14:textId="77777777" w:rsidR="00850BBB" w:rsidRDefault="00000000">
      <w:r>
        <w:t>- Demonstrated primary music teaching experience within the past 5 years</w:t>
      </w:r>
    </w:p>
    <w:p w14:paraId="15EA4561" w14:textId="77777777" w:rsidR="00850BBB" w:rsidRDefault="00000000">
      <w:r>
        <w:t>- A strong music education background with experience developing and delivering music programs focused on achieving student outcomes</w:t>
      </w:r>
    </w:p>
    <w:p w14:paraId="57745B0D" w14:textId="77777777" w:rsidR="00850BBB" w:rsidRDefault="00000000">
      <w:r>
        <w:t>- Ability to foster a positive and supportive classroom environment for learning</w:t>
      </w:r>
    </w:p>
    <w:p w14:paraId="25D5E022" w14:textId="77777777" w:rsidR="00850BBB" w:rsidRDefault="00000000">
      <w:r>
        <w:t>- Excellent interpersonal and communication skills and the ability to work with children from culturally diverse and disadvantaged backgrounds</w:t>
      </w:r>
    </w:p>
    <w:p w14:paraId="19044D19" w14:textId="77777777" w:rsidR="00850BBB" w:rsidRDefault="00000000">
      <w:r>
        <w:t>- Orff Schulwerk or Kodaly qualifications (desirable)</w:t>
      </w:r>
    </w:p>
    <w:p w14:paraId="550E7C44" w14:textId="77777777" w:rsidR="00850BBB" w:rsidRDefault="00000000">
      <w:r>
        <w:t>- Experience training adults (desirable)</w:t>
      </w:r>
    </w:p>
    <w:p w14:paraId="27C221C8" w14:textId="77777777" w:rsidR="00850BBB" w:rsidRDefault="00850BBB"/>
    <w:p w14:paraId="5D96D0C4" w14:textId="77777777" w:rsidR="00850BBB" w:rsidRDefault="00000000">
      <w:r>
        <w:t>For more information</w:t>
      </w:r>
    </w:p>
    <w:p w14:paraId="45DC42BB" w14:textId="37FCF222" w:rsidR="00850BBB" w:rsidRPr="0071058C" w:rsidRDefault="00000000">
      <w:r>
        <w:t>Please contact Musica Viva Australia SA State Manager:</w:t>
      </w:r>
      <w:r w:rsidRPr="0071058C">
        <w:rPr>
          <w:lang w:val="en-AU"/>
        </w:rPr>
        <w:t>Sandra Taylor</w:t>
      </w:r>
    </w:p>
    <w:p w14:paraId="2DF8D4AE" w14:textId="77777777" w:rsidR="00850BBB" w:rsidRPr="0071058C" w:rsidRDefault="00000000">
      <w:pPr>
        <w:rPr>
          <w:lang w:val="de-DE"/>
        </w:rPr>
      </w:pPr>
      <w:r w:rsidRPr="0071058C">
        <w:rPr>
          <w:lang w:val="de-DE"/>
        </w:rPr>
        <w:t>staylor@musicaviva.com.au</w:t>
      </w:r>
    </w:p>
    <w:p w14:paraId="3E03DB65" w14:textId="77777777" w:rsidR="00850BBB" w:rsidRPr="0071058C" w:rsidRDefault="00850BBB">
      <w:pPr>
        <w:rPr>
          <w:lang w:val="de-DE"/>
        </w:rPr>
      </w:pPr>
    </w:p>
    <w:p w14:paraId="350496C5" w14:textId="77777777" w:rsidR="00850BBB" w:rsidRDefault="00000000">
      <w:r>
        <w:t>To submit an application</w:t>
      </w:r>
    </w:p>
    <w:p w14:paraId="3C1533AC" w14:textId="7DE1E554" w:rsidR="00850BBB" w:rsidRDefault="00000000">
      <w:r>
        <w:lastRenderedPageBreak/>
        <w:t>Send a summary of your experience and concise letter (maximum 2 pages) telling us about yourself and why you would be a great fit for our Music Education Residency Program to:jobs@musicaviva.com.au</w:t>
      </w:r>
    </w:p>
    <w:p w14:paraId="136435E1" w14:textId="77777777" w:rsidR="00850BBB" w:rsidRDefault="00000000">
      <w:r>
        <w:t>Important</w:t>
      </w:r>
    </w:p>
    <w:p w14:paraId="0673BFB3" w14:textId="77777777" w:rsidR="00850BBB" w:rsidRDefault="00000000">
      <w:r>
        <w:t>In the subject of the email add the following code RTA26. EOIs not including this code may not be correctly processed.</w:t>
      </w:r>
    </w:p>
    <w:p w14:paraId="5C57EAA1" w14:textId="77777777" w:rsidR="00850BBB" w:rsidRDefault="00000000">
      <w:r>
        <w:t>Application closing date</w:t>
      </w:r>
    </w:p>
    <w:p w14:paraId="33D10565" w14:textId="77777777" w:rsidR="00850BBB" w:rsidRDefault="00000000">
      <w:r>
        <w:t>4th June</w:t>
      </w:r>
    </w:p>
    <w:p w14:paraId="5528BB99" w14:textId="77777777" w:rsidR="00850BBB" w:rsidRDefault="00000000">
      <w:r>
        <w:t>Applications will be reviewed as they are received, and we reserve the right to appoint before the closing date.</w:t>
      </w:r>
    </w:p>
    <w:p w14:paraId="3A03A6AB" w14:textId="77777777" w:rsidR="00850BBB" w:rsidRDefault="00000000">
      <w:r>
        <w:t>Please ensure the application is sent straight to our jobs email address with the correct code quoted in the email subject line.</w:t>
      </w:r>
    </w:p>
    <w:p w14:paraId="434B5F8B" w14:textId="77777777" w:rsidR="00850BBB" w:rsidRDefault="00000000">
      <w:r>
        <w:t>Equity &amp; Inclusion</w:t>
      </w:r>
    </w:p>
    <w:p w14:paraId="3D9D36BB" w14:textId="77777777" w:rsidR="00850BBB" w:rsidRDefault="00000000">
      <w:r>
        <w:t>Musica Viva Australia is a family-friendly and flexible organisation committed to equity and inclusion. We welcome applications from First Nations people and people from diverse cultural and regional communities.</w:t>
      </w:r>
    </w:p>
    <w:p w14:paraId="44A48F86" w14:textId="77777777" w:rsidR="00850BBB" w:rsidRDefault="00000000">
      <w:r>
        <w:t>We welcome applications from people who identify as having a disability. If at any stage of the process you require any accommodation due to a disability, please let us know.</w:t>
      </w:r>
    </w:p>
    <w:p w14:paraId="7822F0E0" w14:textId="77777777" w:rsidR="00850BBB" w:rsidRDefault="00850BBB"/>
    <w:sectPr w:rsidR="00850BB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32784292">
    <w:abstractNumId w:val="8"/>
  </w:num>
  <w:num w:numId="2" w16cid:durableId="1439594728">
    <w:abstractNumId w:val="6"/>
  </w:num>
  <w:num w:numId="3" w16cid:durableId="649989801">
    <w:abstractNumId w:val="5"/>
  </w:num>
  <w:num w:numId="4" w16cid:durableId="473987204">
    <w:abstractNumId w:val="4"/>
  </w:num>
  <w:num w:numId="5" w16cid:durableId="639072113">
    <w:abstractNumId w:val="7"/>
  </w:num>
  <w:num w:numId="6" w16cid:durableId="1217204782">
    <w:abstractNumId w:val="3"/>
  </w:num>
  <w:num w:numId="7" w16cid:durableId="1996834890">
    <w:abstractNumId w:val="2"/>
  </w:num>
  <w:num w:numId="8" w16cid:durableId="780106679">
    <w:abstractNumId w:val="1"/>
  </w:num>
  <w:num w:numId="9" w16cid:durableId="1119255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22D8A"/>
    <w:rsid w:val="0029639D"/>
    <w:rsid w:val="00326F90"/>
    <w:rsid w:val="0071058C"/>
    <w:rsid w:val="00850BBB"/>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C0AFAF"/>
  <w14:defaultImageDpi w14:val="300"/>
  <w15:docId w15:val="{59470800-3A63-4849-BEC4-DBE5EF655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673A4500F9BF34EBFEB87CAD529ADA6" ma:contentTypeVersion="18" ma:contentTypeDescription="Create a new document." ma:contentTypeScope="" ma:versionID="96f2841dea714557c23ca9a7d4e64dd4">
  <xsd:schema xmlns:xsd="http://www.w3.org/2001/XMLSchema" xmlns:xs="http://www.w3.org/2001/XMLSchema" xmlns:p="http://schemas.microsoft.com/office/2006/metadata/properties" xmlns:ns2="06d12aac-3954-46a3-9448-0d55e43072a1" xmlns:ns3="e3ac54e2-71c0-41b4-b88b-3d8bfa6d79e3" targetNamespace="http://schemas.microsoft.com/office/2006/metadata/properties" ma:root="true" ma:fieldsID="aef27219c16504b2821e2496dee78a90" ns2:_="" ns3:_="">
    <xsd:import namespace="06d12aac-3954-46a3-9448-0d55e43072a1"/>
    <xsd:import namespace="e3ac54e2-71c0-41b4-b88b-3d8bfa6d79e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d12aac-3954-46a3-9448-0d55e43072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26f985-8368-4406-8c57-2edc6749959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ac54e2-71c0-41b4-b88b-3d8bfa6d79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d5a66d-5c70-4be8-a16f-b75ed185b259}" ma:internalName="TaxCatchAll" ma:showField="CatchAllData" ma:web="e3ac54e2-71c0-41b4-b88b-3d8bfa6d79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3ac54e2-71c0-41b4-b88b-3d8bfa6d79e3" xsi:nil="true"/>
    <lcf76f155ced4ddcb4097134ff3c332f xmlns="06d12aac-3954-46a3-9448-0d55e43072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EA5DBE7E-02D1-474A-9A3A-C52132AFC04E}"/>
</file>

<file path=customXml/itemProps3.xml><?xml version="1.0" encoding="utf-8"?>
<ds:datastoreItem xmlns:ds="http://schemas.openxmlformats.org/officeDocument/2006/customXml" ds:itemID="{1BBE8F77-B903-4575-976D-9F3A3A5E8432}"/>
</file>

<file path=customXml/itemProps4.xml><?xml version="1.0" encoding="utf-8"?>
<ds:datastoreItem xmlns:ds="http://schemas.openxmlformats.org/officeDocument/2006/customXml" ds:itemID="{A4ADAF29-C9DC-4281-877B-03CA26C370F8}"/>
</file>

<file path=docProps/app.xml><?xml version="1.0" encoding="utf-8"?>
<Properties xmlns="http://schemas.openxmlformats.org/officeDocument/2006/extended-properties" xmlns:vt="http://schemas.openxmlformats.org/officeDocument/2006/docPropsVTypes">
  <Template>Normal</Template>
  <TotalTime>3</TotalTime>
  <Pages>3</Pages>
  <Words>607</Words>
  <Characters>3466</Characters>
  <Application>Microsoft Office Word</Application>
  <DocSecurity>0</DocSecurity>
  <Lines>80</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Shubha Tewari</cp:lastModifiedBy>
  <cp:revision>2</cp:revision>
  <dcterms:created xsi:type="dcterms:W3CDTF">2013-12-23T23:15:00Z</dcterms:created>
  <dcterms:modified xsi:type="dcterms:W3CDTF">2026-05-06T04:00:00Z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0x0101008673A4500F9BF34EBFEB87CAD529ADA6</vt:lpwstr>
  </property>
</Properties>
</file>